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Sweet Drop - Professional Allergen Matrix</w:t>
      </w:r>
    </w:p>
    <w:p>
      <w:r>
        <w:t>✓ = Contains allergen | MC = May contain traces | Blank = No declared allergen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Product</w:t>
            </w:r>
          </w:p>
        </w:tc>
        <w:tc>
          <w:tcPr>
            <w:tcW w:type="dxa" w:w="1080"/>
          </w:tcPr>
          <w:p>
            <w:r>
              <w:t>Milk</w:t>
            </w:r>
          </w:p>
        </w:tc>
        <w:tc>
          <w:tcPr>
            <w:tcW w:type="dxa" w:w="1080"/>
          </w:tcPr>
          <w:p>
            <w:r>
              <w:t>Soya</w:t>
            </w:r>
          </w:p>
        </w:tc>
        <w:tc>
          <w:tcPr>
            <w:tcW w:type="dxa" w:w="1080"/>
          </w:tcPr>
          <w:p>
            <w:r>
              <w:t>Wheat/Gluten</w:t>
            </w:r>
          </w:p>
        </w:tc>
        <w:tc>
          <w:tcPr>
            <w:tcW w:type="dxa" w:w="1080"/>
          </w:tcPr>
          <w:p>
            <w:r>
              <w:t>Egg</w:t>
            </w:r>
          </w:p>
        </w:tc>
        <w:tc>
          <w:tcPr>
            <w:tcW w:type="dxa" w:w="1080"/>
          </w:tcPr>
          <w:p>
            <w:r>
              <w:t>Peanuts</w:t>
            </w:r>
          </w:p>
        </w:tc>
        <w:tc>
          <w:tcPr>
            <w:tcW w:type="dxa" w:w="1080"/>
          </w:tcPr>
          <w:p>
            <w:r>
              <w:t>Tree Nuts</w:t>
            </w:r>
          </w:p>
        </w:tc>
        <w:tc>
          <w:tcPr>
            <w:tcW w:type="dxa" w:w="1080"/>
          </w:tcPr>
          <w:p>
            <w:r>
              <w:t>Gelatine</w:t>
            </w:r>
          </w:p>
        </w:tc>
      </w:tr>
      <w:tr>
        <w:tc>
          <w:tcPr>
            <w:tcW w:type="dxa" w:w="1080"/>
          </w:tcPr>
          <w:p>
            <w:r>
              <w:t>Monsters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Bubblegum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Peach Rings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Strawberry Dream Hearts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Fizzy Fangs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Amazon Fruits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Jelly Brains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Haribo Giant Dummies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Rhubarb &amp; Custard Haribo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Icy Cups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Bubblegum Bears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Pear Sour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Gummy Raspberry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Foam Mushrooms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Blue Twist Kisses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Cherry Fish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Fizzy Chips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Meerkats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Fruit Sour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Giant Dolphins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Happy Flowers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Apple Crocodiles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Mini Sour Dummies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Dolly Mixture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Apple Rings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Tongue Painters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Maoam Blue Pinballs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Blue Slices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Mint Imperials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Fizzy Cola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Space Mix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Jelly Filled Cola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Fangs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Strawberry Twists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Sour Apples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Fried Eggs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Skulls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Orange Cola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Strawberry &amp; Cream Bricks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Apple Smileys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Raspberry Smileys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Happy Cherries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Toxic Waste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Jelly Filled Whales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Funky Fruits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Gummy Sharks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Chicken Feet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Swirly Fish</w:t>
            </w:r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Haribo Starmix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Powdery Teeth</w:t>
            </w:r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Gummy Carrots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Starfish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Chocolate Peanuts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Cola Cubes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Vegan Skulls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Floral Gums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All Bubs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Strawberry Bon Bons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Toffee Bon Bons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Vimto Bon Bons</w:t>
            </w:r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Blue Raspberry Bon Bons</w:t>
            </w:r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Haribo Jelly Babies</w:t>
            </w:r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Haribo Cola Bottles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</w:tr>
      <w:tr>
        <w:tc>
          <w:tcPr>
            <w:tcW w:type="dxa" w:w="1080"/>
          </w:tcPr>
          <w:p>
            <w:r>
              <w:t>Cosmic Sours</w:t>
            </w:r>
          </w:p>
        </w:tc>
        <w:tc>
          <w:tcPr>
            <w:tcW w:type="dxa" w:w="1080"/>
          </w:tcPr>
          <w:p>
            <w:r>
              <w:t>MC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All Taffy Flavours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Peanut Brittle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Choc Lick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Choc Nib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Toffee Choc Nib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>
              <w:t>✓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sectPr w:rsidR="00FC693F" w:rsidRPr="0006063C" w:rsidSect="00034616">
      <w:pgSz w:w="12240" w:h="158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